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B39F" w14:textId="4A9227E8" w:rsidR="00247BC2" w:rsidRPr="002D5E17" w:rsidRDefault="00247BC2" w:rsidP="00CB4ADB">
      <w:pPr>
        <w:pStyle w:val="BodyText"/>
        <w:spacing w:after="0"/>
        <w:ind w:hanging="426"/>
        <w:jc w:val="center"/>
        <w:rPr>
          <w:rFonts w:ascii="Arial Narrow" w:hAnsi="Arial Narrow" w:cs="Times New Roman"/>
          <w:b/>
          <w:bCs/>
          <w:color w:val="948A54" w:themeColor="background2" w:themeShade="80"/>
          <w:sz w:val="28"/>
          <w:szCs w:val="28"/>
        </w:rPr>
      </w:pPr>
      <w:r w:rsidRPr="002D5E17">
        <w:rPr>
          <w:rFonts w:ascii="Arial Narrow" w:hAnsi="Arial Narrow" w:cs="Times New Roman"/>
          <w:b/>
          <w:bCs/>
          <w:color w:val="948A54" w:themeColor="background2" w:themeShade="80"/>
          <w:sz w:val="28"/>
          <w:szCs w:val="28"/>
        </w:rPr>
        <w:t>DATA ANALYTICS AND APPLIED MATHEMATICS (DAAM)</w:t>
      </w:r>
    </w:p>
    <w:p w14:paraId="7450A3B1" w14:textId="77777777" w:rsidR="002D5E17" w:rsidRPr="002D5E17" w:rsidRDefault="002D5E17" w:rsidP="00CB4ADB">
      <w:pPr>
        <w:pStyle w:val="BodyText"/>
        <w:spacing w:after="0"/>
        <w:ind w:hanging="426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C2DF17F" w14:textId="3AA202C2" w:rsidR="00247BC2" w:rsidRPr="002D5E17" w:rsidRDefault="00247BC2" w:rsidP="00CB4ADB">
      <w:pPr>
        <w:pStyle w:val="BodyText"/>
        <w:spacing w:after="0"/>
        <w:ind w:hanging="426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AUTHOR’S FINAL CHECKLIST</w:t>
      </w:r>
    </w:p>
    <w:p w14:paraId="1E7B464B" w14:textId="77777777" w:rsidR="00247BC2" w:rsidRPr="002D5E17" w:rsidRDefault="00247BC2" w:rsidP="00247BC2">
      <w:pPr>
        <w:pStyle w:val="BodyText"/>
        <w:spacing w:after="0"/>
        <w:rPr>
          <w:rFonts w:ascii="Arial Narrow" w:hAnsi="Arial Narrow" w:cs="Times New Roman"/>
          <w:sz w:val="24"/>
          <w:szCs w:val="24"/>
        </w:rPr>
      </w:pPr>
    </w:p>
    <w:p w14:paraId="2E696764" w14:textId="755C9163" w:rsidR="00A97406" w:rsidRDefault="00247BC2" w:rsidP="00CB4ADB">
      <w:pPr>
        <w:pStyle w:val="BodyText"/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Title of Manuscript</w:t>
      </w:r>
      <w:proofErr w:type="gramStart"/>
      <w:r w:rsidR="00EC7586">
        <w:rPr>
          <w:rFonts w:ascii="Arial Narrow" w:hAnsi="Arial Narrow" w:cs="Times New Roman"/>
          <w:b/>
          <w:bCs/>
          <w:sz w:val="24"/>
          <w:szCs w:val="24"/>
        </w:rPr>
        <w:t xml:space="preserve"> :…</w:t>
      </w:r>
      <w:proofErr w:type="gramEnd"/>
      <w:r w:rsidR="00EC7586">
        <w:rPr>
          <w:rFonts w:ascii="Arial Narrow" w:hAnsi="Arial Narrow" w:cs="Times New Roman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3E33C276" w14:textId="1B3CDFC1" w:rsidR="00EC7586" w:rsidRPr="002D5E17" w:rsidRDefault="00EC7586" w:rsidP="00CB4ADB">
      <w:pPr>
        <w:pStyle w:val="BodyText"/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2C8DE9E6" w14:textId="77777777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sz w:val="24"/>
          <w:szCs w:val="24"/>
        </w:rPr>
      </w:pPr>
    </w:p>
    <w:p w14:paraId="2B28F278" w14:textId="7A4462C4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Corresponding Author Details</w:t>
      </w:r>
    </w:p>
    <w:p w14:paraId="5F5084F1" w14:textId="07D1D104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Name</w:t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Pr="002D5E17">
        <w:rPr>
          <w:rFonts w:ascii="Arial Narrow" w:hAnsi="Arial Narrow" w:cs="Times New Roman"/>
          <w:b/>
          <w:bCs/>
          <w:sz w:val="24"/>
          <w:szCs w:val="24"/>
        </w:rPr>
        <w:t>:</w:t>
      </w:r>
      <w:r w:rsidR="00EC7586">
        <w:rPr>
          <w:rFonts w:ascii="Arial Narrow" w:hAnsi="Arial Narrow" w:cs="Times New Roman"/>
          <w:b/>
          <w:bCs/>
          <w:sz w:val="24"/>
          <w:szCs w:val="24"/>
        </w:rPr>
        <w:t xml:space="preserve"> …………………………………………………………………………………………</w:t>
      </w:r>
      <w:proofErr w:type="gramStart"/>
      <w:r w:rsidR="00EC7586">
        <w:rPr>
          <w:rFonts w:ascii="Arial Narrow" w:hAnsi="Arial Narrow" w:cs="Times New Roman"/>
          <w:b/>
          <w:bCs/>
          <w:sz w:val="24"/>
          <w:szCs w:val="24"/>
        </w:rPr>
        <w:t>…..</w:t>
      </w:r>
      <w:proofErr w:type="gramEnd"/>
    </w:p>
    <w:p w14:paraId="087E60D1" w14:textId="5D224C31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Email</w:t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Pr="002D5E17">
        <w:rPr>
          <w:rFonts w:ascii="Arial Narrow" w:hAnsi="Arial Narrow" w:cs="Times New Roman"/>
          <w:b/>
          <w:bCs/>
          <w:sz w:val="24"/>
          <w:szCs w:val="24"/>
        </w:rPr>
        <w:t>:</w:t>
      </w:r>
      <w:r w:rsidR="00EC7586">
        <w:rPr>
          <w:rFonts w:ascii="Arial Narrow" w:hAnsi="Arial Narrow" w:cs="Times New Roman"/>
          <w:b/>
          <w:bCs/>
          <w:sz w:val="24"/>
          <w:szCs w:val="24"/>
        </w:rPr>
        <w:t xml:space="preserve"> ……………………………</w:t>
      </w:r>
    </w:p>
    <w:p w14:paraId="1285E40B" w14:textId="48586BD9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b/>
          <w:bCs/>
          <w:sz w:val="24"/>
          <w:szCs w:val="24"/>
        </w:rPr>
      </w:pPr>
      <w:r w:rsidRPr="002D5E17">
        <w:rPr>
          <w:rFonts w:ascii="Arial Narrow" w:hAnsi="Arial Narrow" w:cs="Times New Roman"/>
          <w:b/>
          <w:bCs/>
          <w:sz w:val="24"/>
          <w:szCs w:val="24"/>
        </w:rPr>
        <w:t>Phone N</w:t>
      </w:r>
      <w:r w:rsidR="00722E71">
        <w:rPr>
          <w:rFonts w:ascii="Arial Narrow" w:hAnsi="Arial Narrow" w:cs="Times New Roman"/>
          <w:b/>
          <w:bCs/>
          <w:sz w:val="24"/>
          <w:szCs w:val="24"/>
        </w:rPr>
        <w:t>umber</w:t>
      </w:r>
      <w:r w:rsidR="00722E71">
        <w:rPr>
          <w:rFonts w:ascii="Arial Narrow" w:hAnsi="Arial Narrow" w:cs="Times New Roman"/>
          <w:b/>
          <w:bCs/>
          <w:sz w:val="24"/>
          <w:szCs w:val="24"/>
        </w:rPr>
        <w:tab/>
      </w:r>
      <w:r w:rsidRPr="002D5E17">
        <w:rPr>
          <w:rFonts w:ascii="Arial Narrow" w:hAnsi="Arial Narrow" w:cs="Times New Roman"/>
          <w:b/>
          <w:bCs/>
          <w:sz w:val="24"/>
          <w:szCs w:val="24"/>
        </w:rPr>
        <w:t>:</w:t>
      </w:r>
      <w:r w:rsidR="00EC7586">
        <w:rPr>
          <w:rFonts w:ascii="Arial Narrow" w:hAnsi="Arial Narrow" w:cs="Times New Roman"/>
          <w:b/>
          <w:bCs/>
          <w:sz w:val="24"/>
          <w:szCs w:val="24"/>
        </w:rPr>
        <w:t xml:space="preserve"> ………………………</w:t>
      </w:r>
      <w:r w:rsidR="00722E71">
        <w:rPr>
          <w:rFonts w:ascii="Arial Narrow" w:hAnsi="Arial Narrow" w:cs="Times New Roman"/>
          <w:b/>
          <w:bCs/>
          <w:sz w:val="24"/>
          <w:szCs w:val="24"/>
        </w:rPr>
        <w:t>…….</w:t>
      </w:r>
      <w:r w:rsidRPr="002D5E1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08C26FAC" w14:textId="77777777" w:rsidR="00247BC2" w:rsidRPr="002D5E17" w:rsidRDefault="00247BC2" w:rsidP="00CB4ADB">
      <w:pPr>
        <w:spacing w:after="0"/>
        <w:ind w:left="-567"/>
        <w:rPr>
          <w:rFonts w:ascii="Arial Narrow" w:hAnsi="Arial Narrow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950"/>
        <w:gridCol w:w="6685"/>
        <w:gridCol w:w="1617"/>
      </w:tblGrid>
      <w:tr w:rsidR="00247BC2" w:rsidRPr="002D5E17" w14:paraId="3CD99141" w14:textId="77777777" w:rsidTr="0064484C">
        <w:tc>
          <w:tcPr>
            <w:tcW w:w="672" w:type="dxa"/>
          </w:tcPr>
          <w:p w14:paraId="4DB4298B" w14:textId="75485917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No.</w:t>
            </w:r>
          </w:p>
        </w:tc>
        <w:tc>
          <w:tcPr>
            <w:tcW w:w="950" w:type="dxa"/>
          </w:tcPr>
          <w:p w14:paraId="2BD19192" w14:textId="10DEC83B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Section</w:t>
            </w:r>
          </w:p>
        </w:tc>
        <w:tc>
          <w:tcPr>
            <w:tcW w:w="6685" w:type="dxa"/>
          </w:tcPr>
          <w:p w14:paraId="2CC18E56" w14:textId="64FF28E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Item</w:t>
            </w:r>
          </w:p>
        </w:tc>
        <w:tc>
          <w:tcPr>
            <w:tcW w:w="1617" w:type="dxa"/>
          </w:tcPr>
          <w:p w14:paraId="187E3590" w14:textId="77777777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 / Status</w:t>
            </w:r>
          </w:p>
        </w:tc>
      </w:tr>
      <w:tr w:rsidR="00247BC2" w:rsidRPr="002D5E17" w14:paraId="2F355DC6" w14:textId="77777777" w:rsidTr="0064484C">
        <w:tc>
          <w:tcPr>
            <w:tcW w:w="672" w:type="dxa"/>
          </w:tcPr>
          <w:p w14:paraId="125BD67C" w14:textId="738EBA8E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7635" w:type="dxa"/>
            <w:gridSpan w:val="2"/>
          </w:tcPr>
          <w:p w14:paraId="6468D31E" w14:textId="4A442817" w:rsidR="00247BC2" w:rsidRPr="002D5E17" w:rsidRDefault="002D5E17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The manuscript is prepared using the DAAM template and does not exceed 20 pages.</w:t>
            </w:r>
          </w:p>
        </w:tc>
        <w:tc>
          <w:tcPr>
            <w:tcW w:w="1617" w:type="dxa"/>
          </w:tcPr>
          <w:p w14:paraId="24781E76" w14:textId="3FAA0865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786AA11" w14:textId="77777777" w:rsidTr="0064484C">
        <w:tc>
          <w:tcPr>
            <w:tcW w:w="672" w:type="dxa"/>
          </w:tcPr>
          <w:p w14:paraId="7E0474CB" w14:textId="4597D119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vMerge w:val="restart"/>
          </w:tcPr>
          <w:p w14:paraId="56932EA2" w14:textId="684018CE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All required sections included</w:t>
            </w:r>
          </w:p>
        </w:tc>
        <w:tc>
          <w:tcPr>
            <w:tcW w:w="6685" w:type="dxa"/>
          </w:tcPr>
          <w:p w14:paraId="1ACCCCC1" w14:textId="7CFB7A66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1617" w:type="dxa"/>
          </w:tcPr>
          <w:p w14:paraId="3DD7B6A5" w14:textId="7910EA39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22E71" w:rsidRPr="002D5E17" w14:paraId="77A45F59" w14:textId="77777777" w:rsidTr="0064484C">
        <w:tc>
          <w:tcPr>
            <w:tcW w:w="672" w:type="dxa"/>
          </w:tcPr>
          <w:p w14:paraId="510D889F" w14:textId="77777777" w:rsidR="00722E71" w:rsidRPr="002D5E17" w:rsidRDefault="00722E71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0F3F244A" w14:textId="77777777" w:rsidR="00722E71" w:rsidRPr="002D5E17" w:rsidRDefault="00722E71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045FED46" w14:textId="1D527E22" w:rsidR="00722E71" w:rsidRPr="0064484C" w:rsidRDefault="00722E71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KEYWORDS</w:t>
            </w:r>
          </w:p>
        </w:tc>
        <w:tc>
          <w:tcPr>
            <w:tcW w:w="1617" w:type="dxa"/>
          </w:tcPr>
          <w:p w14:paraId="6F1E475B" w14:textId="77777777" w:rsidR="00722E71" w:rsidRPr="002D5E17" w:rsidRDefault="00722E71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440973E" w14:textId="77777777" w:rsidTr="0064484C">
        <w:tc>
          <w:tcPr>
            <w:tcW w:w="672" w:type="dxa"/>
          </w:tcPr>
          <w:p w14:paraId="31B47DC5" w14:textId="6C3D7B21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vMerge/>
          </w:tcPr>
          <w:p w14:paraId="72307035" w14:textId="0C018769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0F3D675" w14:textId="7927F42B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1617" w:type="dxa"/>
          </w:tcPr>
          <w:p w14:paraId="157713D5" w14:textId="18F67D41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9BD5FF2" w14:textId="77777777" w:rsidTr="0064484C">
        <w:tc>
          <w:tcPr>
            <w:tcW w:w="672" w:type="dxa"/>
          </w:tcPr>
          <w:p w14:paraId="4A3E961F" w14:textId="0DA99308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vMerge/>
          </w:tcPr>
          <w:p w14:paraId="060A3058" w14:textId="7449B200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2D8357CF" w14:textId="7C2F57E1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METHODOLOGY</w:t>
            </w:r>
          </w:p>
        </w:tc>
        <w:tc>
          <w:tcPr>
            <w:tcW w:w="1617" w:type="dxa"/>
          </w:tcPr>
          <w:p w14:paraId="22CC7BFD" w14:textId="432FD37F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5811A7B2" w14:textId="77777777" w:rsidTr="0064484C">
        <w:tc>
          <w:tcPr>
            <w:tcW w:w="672" w:type="dxa"/>
          </w:tcPr>
          <w:p w14:paraId="73C898DF" w14:textId="3D7A5F11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vMerge/>
          </w:tcPr>
          <w:p w14:paraId="5EB56D70" w14:textId="5E12014C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71C42738" w14:textId="4932486E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RESULTS &amp; DISCUSSION</w:t>
            </w:r>
          </w:p>
        </w:tc>
        <w:tc>
          <w:tcPr>
            <w:tcW w:w="1617" w:type="dxa"/>
          </w:tcPr>
          <w:p w14:paraId="0D217852" w14:textId="1CD18169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823BE6F" w14:textId="77777777" w:rsidTr="0064484C">
        <w:tc>
          <w:tcPr>
            <w:tcW w:w="672" w:type="dxa"/>
          </w:tcPr>
          <w:p w14:paraId="4763088A" w14:textId="1A9DDBC1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vMerge/>
          </w:tcPr>
          <w:p w14:paraId="7E747DD6" w14:textId="719DA22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7097E873" w14:textId="20AF00A7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1617" w:type="dxa"/>
          </w:tcPr>
          <w:p w14:paraId="0EBD8854" w14:textId="2C5E5D8E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6EC6FB31" w14:textId="77777777" w:rsidTr="0064484C">
        <w:tc>
          <w:tcPr>
            <w:tcW w:w="672" w:type="dxa"/>
          </w:tcPr>
          <w:p w14:paraId="10364A9A" w14:textId="35044704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vMerge/>
          </w:tcPr>
          <w:p w14:paraId="38D81C06" w14:textId="3D4B6389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63AC8FFF" w14:textId="7164A599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ACKNOWLEDGEMENT</w:t>
            </w:r>
          </w:p>
        </w:tc>
        <w:tc>
          <w:tcPr>
            <w:tcW w:w="1617" w:type="dxa"/>
          </w:tcPr>
          <w:p w14:paraId="6E1D22A5" w14:textId="3B37E435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25205E29" w14:textId="77777777" w:rsidTr="0064484C">
        <w:tc>
          <w:tcPr>
            <w:tcW w:w="672" w:type="dxa"/>
          </w:tcPr>
          <w:p w14:paraId="4ADFF1CE" w14:textId="00253E5F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vMerge/>
          </w:tcPr>
          <w:p w14:paraId="09094E78" w14:textId="0DD8A288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9AFF046" w14:textId="3A68375B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AUTHOR CONTRIBUTIONS</w:t>
            </w:r>
          </w:p>
        </w:tc>
        <w:tc>
          <w:tcPr>
            <w:tcW w:w="1617" w:type="dxa"/>
          </w:tcPr>
          <w:p w14:paraId="2DA16EB2" w14:textId="6A3A9400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7D503E62" w14:textId="77777777" w:rsidTr="0064484C">
        <w:tc>
          <w:tcPr>
            <w:tcW w:w="672" w:type="dxa"/>
          </w:tcPr>
          <w:p w14:paraId="645C180E" w14:textId="2FD674C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vMerge/>
          </w:tcPr>
          <w:p w14:paraId="2E43DBFE" w14:textId="0C4C40BC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0D69AAEC" w14:textId="39061452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DECLARATION OF ORIGINALITY</w:t>
            </w:r>
          </w:p>
        </w:tc>
        <w:tc>
          <w:tcPr>
            <w:tcW w:w="1617" w:type="dxa"/>
          </w:tcPr>
          <w:p w14:paraId="29CECB0B" w14:textId="644CC087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4484C" w:rsidRPr="002D5E17" w14:paraId="173165FC" w14:textId="77777777" w:rsidTr="0064484C">
        <w:tc>
          <w:tcPr>
            <w:tcW w:w="672" w:type="dxa"/>
          </w:tcPr>
          <w:p w14:paraId="3E2F3FCF" w14:textId="77777777" w:rsidR="0064484C" w:rsidRPr="002D5E17" w:rsidRDefault="0064484C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35AFBC32" w14:textId="77777777" w:rsidR="0064484C" w:rsidRPr="002D5E17" w:rsidRDefault="0064484C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1D39565" w14:textId="5BB7CC08" w:rsidR="0064484C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GENERATIVE AI DECLARATIONS</w:t>
            </w:r>
          </w:p>
        </w:tc>
        <w:tc>
          <w:tcPr>
            <w:tcW w:w="1617" w:type="dxa"/>
          </w:tcPr>
          <w:p w14:paraId="1D170542" w14:textId="77777777" w:rsidR="0064484C" w:rsidRPr="002D5E17" w:rsidRDefault="0064484C" w:rsidP="00E41771">
            <w:pPr>
              <w:spacing w:after="0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247BC2" w:rsidRPr="002D5E17" w14:paraId="3CAC4DBB" w14:textId="77777777" w:rsidTr="0064484C">
        <w:tc>
          <w:tcPr>
            <w:tcW w:w="672" w:type="dxa"/>
          </w:tcPr>
          <w:p w14:paraId="5A041298" w14:textId="4EAF69A7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vMerge/>
          </w:tcPr>
          <w:p w14:paraId="5C7E7C7D" w14:textId="3C13ADEC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5660677" w14:textId="6FEE026D" w:rsidR="00247BC2" w:rsidRPr="0064484C" w:rsidRDefault="0064484C" w:rsidP="00E41771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4484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617" w:type="dxa"/>
          </w:tcPr>
          <w:p w14:paraId="2612DCC6" w14:textId="2BDD2D11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69BBE324" w14:textId="77777777" w:rsidTr="0064484C">
        <w:tc>
          <w:tcPr>
            <w:tcW w:w="672" w:type="dxa"/>
          </w:tcPr>
          <w:p w14:paraId="615C4257" w14:textId="38C5625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7635" w:type="dxa"/>
            <w:gridSpan w:val="2"/>
          </w:tcPr>
          <w:p w14:paraId="74C6EEAF" w14:textId="5BCC47CC" w:rsidR="00247BC2" w:rsidRPr="002D5E17" w:rsidRDefault="002D5E17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The title</w:t>
            </w:r>
            <w:r w:rsidR="00247BC2" w:rsidRPr="002D5E17">
              <w:rPr>
                <w:rFonts w:ascii="Arial Narrow" w:hAnsi="Arial Narrow" w:cs="Times New Roman"/>
                <w:sz w:val="24"/>
                <w:szCs w:val="24"/>
              </w:rPr>
              <w:t xml:space="preserve"> is concise, accurate, and free of unnecessary abbreviations.</w:t>
            </w:r>
          </w:p>
        </w:tc>
        <w:tc>
          <w:tcPr>
            <w:tcW w:w="1617" w:type="dxa"/>
          </w:tcPr>
          <w:p w14:paraId="0EBFA8D0" w14:textId="6F82F6E6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0A4534AD" w14:textId="77777777" w:rsidTr="0064484C">
        <w:tc>
          <w:tcPr>
            <w:tcW w:w="672" w:type="dxa"/>
          </w:tcPr>
          <w:p w14:paraId="1727B2AD" w14:textId="4768A254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7635" w:type="dxa"/>
            <w:gridSpan w:val="2"/>
          </w:tcPr>
          <w:p w14:paraId="4017D369" w14:textId="46EB4483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Abstract summaries aim, method, findings, </w:t>
            </w:r>
            <w:r w:rsidR="002D5E17">
              <w:rPr>
                <w:rFonts w:ascii="Arial Narrow" w:hAnsi="Arial Narrow" w:cs="Times New Roman"/>
                <w:sz w:val="24"/>
                <w:szCs w:val="24"/>
              </w:rPr>
              <w:t xml:space="preserve">and </w:t>
            </w:r>
            <w:r w:rsidRPr="002D5E17">
              <w:rPr>
                <w:rFonts w:ascii="Arial Narrow" w:hAnsi="Arial Narrow" w:cs="Times New Roman"/>
                <w:sz w:val="24"/>
                <w:szCs w:val="24"/>
              </w:rPr>
              <w:t>significance.</w:t>
            </w:r>
          </w:p>
        </w:tc>
        <w:tc>
          <w:tcPr>
            <w:tcW w:w="1617" w:type="dxa"/>
          </w:tcPr>
          <w:p w14:paraId="6D164440" w14:textId="0E46B910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10F246F" w14:textId="77777777" w:rsidTr="0064484C">
        <w:tc>
          <w:tcPr>
            <w:tcW w:w="672" w:type="dxa"/>
          </w:tcPr>
          <w:p w14:paraId="7F3F5AC5" w14:textId="692F316D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13</w:t>
            </w:r>
          </w:p>
        </w:tc>
        <w:tc>
          <w:tcPr>
            <w:tcW w:w="7635" w:type="dxa"/>
            <w:gridSpan w:val="2"/>
          </w:tcPr>
          <w:p w14:paraId="2AE29010" w14:textId="6229F6E0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Figures/tables are clear, high-resolution (≥300 dpi), numbered, and </w:t>
            </w:r>
            <w:r w:rsidR="002D5E17">
              <w:rPr>
                <w:rFonts w:ascii="Arial Narrow" w:hAnsi="Arial Narrow" w:cs="Times New Roman"/>
                <w:sz w:val="24"/>
                <w:szCs w:val="24"/>
              </w:rPr>
              <w:t>appropriately</w:t>
            </w: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 captioned.</w:t>
            </w:r>
          </w:p>
        </w:tc>
        <w:tc>
          <w:tcPr>
            <w:tcW w:w="1617" w:type="dxa"/>
          </w:tcPr>
          <w:p w14:paraId="50BD811D" w14:textId="4A3656AE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7F5BE2C2" w14:textId="77777777" w:rsidTr="0064484C">
        <w:tc>
          <w:tcPr>
            <w:tcW w:w="672" w:type="dxa"/>
          </w:tcPr>
          <w:p w14:paraId="1A7C757E" w14:textId="49479FB1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14</w:t>
            </w:r>
          </w:p>
        </w:tc>
        <w:tc>
          <w:tcPr>
            <w:tcW w:w="7635" w:type="dxa"/>
            <w:gridSpan w:val="2"/>
          </w:tcPr>
          <w:p w14:paraId="3CEBBA87" w14:textId="4E06F922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Equations typed (not images).</w:t>
            </w:r>
          </w:p>
        </w:tc>
        <w:tc>
          <w:tcPr>
            <w:tcW w:w="1617" w:type="dxa"/>
          </w:tcPr>
          <w:p w14:paraId="3A5F9174" w14:textId="21A83013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021B2DE3" w14:textId="77777777" w:rsidTr="0064484C">
        <w:tc>
          <w:tcPr>
            <w:tcW w:w="672" w:type="dxa"/>
          </w:tcPr>
          <w:p w14:paraId="21026D30" w14:textId="5A7E566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7635" w:type="dxa"/>
            <w:gridSpan w:val="2"/>
          </w:tcPr>
          <w:p w14:paraId="2970741A" w14:textId="6EFF2A4F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References are recent, relevant, and follow </w:t>
            </w:r>
            <w:r w:rsidRPr="002D5E1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Vancouver</w:t>
            </w:r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 style.</w:t>
            </w:r>
          </w:p>
        </w:tc>
        <w:tc>
          <w:tcPr>
            <w:tcW w:w="1617" w:type="dxa"/>
          </w:tcPr>
          <w:p w14:paraId="5A22BF8B" w14:textId="4C48FABB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02FA0FCC" w14:textId="77777777" w:rsidTr="0064484C">
        <w:tc>
          <w:tcPr>
            <w:tcW w:w="672" w:type="dxa"/>
          </w:tcPr>
          <w:p w14:paraId="71260333" w14:textId="36330DB8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16</w:t>
            </w:r>
          </w:p>
        </w:tc>
        <w:tc>
          <w:tcPr>
            <w:tcW w:w="7635" w:type="dxa"/>
            <w:gridSpan w:val="2"/>
          </w:tcPr>
          <w:p w14:paraId="34D73FBE" w14:textId="70C920E0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2D5E17">
              <w:rPr>
                <w:rFonts w:ascii="Arial Narrow" w:hAnsi="Arial Narrow" w:cs="Times New Roman"/>
                <w:sz w:val="24"/>
                <w:szCs w:val="24"/>
              </w:rPr>
              <w:t>Corresponding author</w:t>
            </w:r>
            <w:proofErr w:type="gramEnd"/>
            <w:r w:rsidRPr="002D5E17">
              <w:rPr>
                <w:rFonts w:ascii="Arial Narrow" w:hAnsi="Arial Narrow" w:cs="Times New Roman"/>
                <w:sz w:val="24"/>
                <w:szCs w:val="24"/>
              </w:rPr>
              <w:t xml:space="preserve"> details (email, address, phone) are correct.</w:t>
            </w:r>
          </w:p>
        </w:tc>
        <w:tc>
          <w:tcPr>
            <w:tcW w:w="1617" w:type="dxa"/>
          </w:tcPr>
          <w:p w14:paraId="40B53689" w14:textId="26C7A9C2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20EDF10F" w14:textId="77777777" w:rsidTr="0064484C">
        <w:tc>
          <w:tcPr>
            <w:tcW w:w="672" w:type="dxa"/>
          </w:tcPr>
          <w:p w14:paraId="226C7096" w14:textId="694D6A99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17</w:t>
            </w:r>
          </w:p>
        </w:tc>
        <w:tc>
          <w:tcPr>
            <w:tcW w:w="7635" w:type="dxa"/>
            <w:gridSpan w:val="2"/>
          </w:tcPr>
          <w:p w14:paraId="0AA1C2BF" w14:textId="6A44E9C5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All authors approved the authorship order and contributions.</w:t>
            </w:r>
          </w:p>
        </w:tc>
        <w:tc>
          <w:tcPr>
            <w:tcW w:w="1617" w:type="dxa"/>
          </w:tcPr>
          <w:p w14:paraId="7AB8DC72" w14:textId="54C83870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47BC2" w:rsidRPr="002D5E17" w14:paraId="1E4EA9C9" w14:textId="77777777" w:rsidTr="0064484C">
        <w:tc>
          <w:tcPr>
            <w:tcW w:w="672" w:type="dxa"/>
          </w:tcPr>
          <w:p w14:paraId="6DE63ECE" w14:textId="2DA5DE3A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B71F12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7635" w:type="dxa"/>
            <w:gridSpan w:val="2"/>
          </w:tcPr>
          <w:p w14:paraId="556C8C74" w14:textId="290DA656" w:rsidR="00247BC2" w:rsidRPr="002D5E17" w:rsidRDefault="00247BC2" w:rsidP="00E41771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2D5E17">
              <w:rPr>
                <w:rFonts w:ascii="Arial Narrow" w:hAnsi="Arial Narrow" w:cs="Times New Roman"/>
                <w:sz w:val="24"/>
                <w:szCs w:val="24"/>
              </w:rPr>
              <w:t>Conflict of interest and funding sources stated, if any.</w:t>
            </w:r>
          </w:p>
        </w:tc>
        <w:tc>
          <w:tcPr>
            <w:tcW w:w="1617" w:type="dxa"/>
          </w:tcPr>
          <w:p w14:paraId="40552A90" w14:textId="0842DEC6" w:rsidR="00247BC2" w:rsidRPr="002D5E17" w:rsidRDefault="00247BC2" w:rsidP="00E41771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8A0A60C" w14:textId="77777777" w:rsidR="005B7B0D" w:rsidRPr="002D5E17" w:rsidRDefault="005B7B0D">
      <w:pPr>
        <w:rPr>
          <w:rFonts w:ascii="Arial Narrow" w:hAnsi="Arial Narrow" w:cs="Times New Roman"/>
          <w:sz w:val="24"/>
          <w:szCs w:val="24"/>
        </w:rPr>
      </w:pPr>
    </w:p>
    <w:sectPr w:rsidR="005B7B0D" w:rsidRPr="002D5E17" w:rsidSect="00247BC2">
      <w:pgSz w:w="12240" w:h="15840"/>
      <w:pgMar w:top="1440" w:right="1183" w:bottom="1440" w:left="1800" w:header="720" w:footer="720" w:gutter="0"/>
      <w:pgBorders w:offsetFrom="page">
        <w:top w:val="thinThickMediumGap" w:sz="24" w:space="24" w:color="948A54" w:themeColor="background2" w:themeShade="80"/>
        <w:left w:val="thinThickMediumGap" w:sz="24" w:space="24" w:color="948A54" w:themeColor="background2" w:themeShade="80"/>
        <w:bottom w:val="thickThinMediumGap" w:sz="24" w:space="24" w:color="948A54" w:themeColor="background2" w:themeShade="80"/>
        <w:right w:val="thickThinMediumGap" w:sz="24" w:space="24" w:color="948A54" w:themeColor="background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477219">
    <w:abstractNumId w:val="8"/>
  </w:num>
  <w:num w:numId="2" w16cid:durableId="1634945009">
    <w:abstractNumId w:val="6"/>
  </w:num>
  <w:num w:numId="3" w16cid:durableId="1857619385">
    <w:abstractNumId w:val="5"/>
  </w:num>
  <w:num w:numId="4" w16cid:durableId="2052917282">
    <w:abstractNumId w:val="4"/>
  </w:num>
  <w:num w:numId="5" w16cid:durableId="3090645">
    <w:abstractNumId w:val="7"/>
  </w:num>
  <w:num w:numId="6" w16cid:durableId="1950310476">
    <w:abstractNumId w:val="3"/>
  </w:num>
  <w:num w:numId="7" w16cid:durableId="1390230441">
    <w:abstractNumId w:val="2"/>
  </w:num>
  <w:num w:numId="8" w16cid:durableId="1799957984">
    <w:abstractNumId w:val="1"/>
  </w:num>
  <w:num w:numId="9" w16cid:durableId="147208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3EB"/>
    <w:rsid w:val="00247BC2"/>
    <w:rsid w:val="0029639D"/>
    <w:rsid w:val="002D5E17"/>
    <w:rsid w:val="00300452"/>
    <w:rsid w:val="00326F90"/>
    <w:rsid w:val="005B7B0D"/>
    <w:rsid w:val="005E5ECF"/>
    <w:rsid w:val="0064484C"/>
    <w:rsid w:val="0065057B"/>
    <w:rsid w:val="00722E71"/>
    <w:rsid w:val="00885707"/>
    <w:rsid w:val="00A268D9"/>
    <w:rsid w:val="00A97406"/>
    <w:rsid w:val="00AA1D8D"/>
    <w:rsid w:val="00B47730"/>
    <w:rsid w:val="00B71F12"/>
    <w:rsid w:val="00CB0664"/>
    <w:rsid w:val="00CB4ADB"/>
    <w:rsid w:val="00CD6D1B"/>
    <w:rsid w:val="00E41771"/>
    <w:rsid w:val="00EC75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D5FA2"/>
  <w14:defaultImageDpi w14:val="300"/>
  <w15:docId w15:val="{A8E419FD-5B7A-42B6-B6CC-6F5D4C25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1072</Characters>
  <Application>Microsoft Office Word</Application>
  <DocSecurity>0</DocSecurity>
  <Lines>107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Rahimah</dc:creator>
  <cp:keywords/>
  <dc:description>generated by python-docx</dc:description>
  <cp:lastModifiedBy>RAHIMAH BINTI JUSOH@AWANG.</cp:lastModifiedBy>
  <cp:revision>9</cp:revision>
  <dcterms:created xsi:type="dcterms:W3CDTF">2025-08-20T07:44:00Z</dcterms:created>
  <dcterms:modified xsi:type="dcterms:W3CDTF">2025-09-25T07:22:00Z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5c9554ba-c4b6-4ffd-914c-423bb3dd95d0</vt:lpwstr>
  </property>
</Properties>
</file>